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Бобошко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Бобошко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Бобошко Е.В.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ресторана быстрого питания «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Бобошко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Бобошко Е.В.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Бобошко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Бобошко Е.В.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Бобошко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5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Timegrp-15rplc-24">
    <w:name w:val="cat-Time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